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147B7E" w:rsidRPr="002A590A" w14:paraId="43A2A127" w14:textId="77777777">
        <w:trPr>
          <w:jc w:val="center"/>
        </w:trPr>
        <w:tc>
          <w:tcPr>
            <w:tcW w:w="10512" w:type="dxa"/>
            <w:shd w:val="clear" w:color="auto" w:fill="003366"/>
            <w:tcMar>
              <w:top w:w="280" w:type="dxa"/>
              <w:left w:w="200" w:type="dxa"/>
              <w:bottom w:w="280" w:type="dxa"/>
              <w:right w:w="200" w:type="dxa"/>
            </w:tcMar>
          </w:tcPr>
          <w:p w14:paraId="4215497F" w14:textId="4AD79638" w:rsidR="00147B7E" w:rsidRPr="002A590A" w:rsidRDefault="00D71FC2" w:rsidP="002A590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noProof/>
                <w:color w:val="003366"/>
                <w:sz w:val="20"/>
              </w:rPr>
              <w:drawing>
                <wp:anchor distT="0" distB="0" distL="114300" distR="114300" simplePos="0" relativeHeight="251658752" behindDoc="0" locked="0" layoutInCell="1" allowOverlap="1" wp14:anchorId="4FD2AAD3" wp14:editId="5662586E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None/>
                  <wp:docPr id="16599742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702" w:rsidRPr="00D047C1">
              <w:rPr>
                <w:rFonts w:asciiTheme="majorHAnsi" w:hAnsiTheme="majorHAnsi" w:cstheme="majorHAnsi"/>
                <w:b/>
                <w:noProof/>
                <w:color w:val="003366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448CD777" wp14:editId="6E9AD819">
                      <wp:simplePos x="0" y="0"/>
                      <wp:positionH relativeFrom="column">
                        <wp:posOffset>5334635</wp:posOffset>
                      </wp:positionH>
                      <wp:positionV relativeFrom="paragraph">
                        <wp:posOffset>746125</wp:posOffset>
                      </wp:positionV>
                      <wp:extent cx="1209675" cy="323850"/>
                      <wp:effectExtent l="0" t="0" r="0" b="0"/>
                      <wp:wrapNone/>
                      <wp:docPr id="19299717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4FD4B" w14:textId="38E05E68" w:rsidR="00030702" w:rsidRPr="00D047C1" w:rsidRDefault="00030702" w:rsidP="0003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003366"/>
                                      <w:sz w:val="20"/>
                                    </w:rPr>
                                  </w:pPr>
                                  <w:r w:rsidRPr="00427FF5">
                                    <w:rPr>
                                      <w:rFonts w:asciiTheme="majorHAnsi" w:hAnsiTheme="majorHAnsi" w:cstheme="majorHAnsi"/>
                                      <w:color w:val="FFFFFF"/>
                                      <w:sz w:val="28"/>
                                    </w:rPr>
                                    <w:t>Scan to Edit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CD7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0.05pt;margin-top:58.75pt;width:95.25pt;height:25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" filled="f" stroked="f">
                      <v:textbox>
                        <w:txbxContent>
                          <w:p w14:paraId="43F4FD4B" w14:textId="38E05E68" w:rsidR="00030702" w:rsidRPr="00D047C1" w:rsidRDefault="00030702" w:rsidP="0003070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3366"/>
                                <w:sz w:val="20"/>
                              </w:rPr>
                            </w:pPr>
                            <w:r w:rsidRPr="00427FF5">
                              <w:rPr>
                                <w:rFonts w:asciiTheme="majorHAnsi" w:hAnsiTheme="majorHAnsi" w:cstheme="majorHAnsi"/>
                                <w:color w:val="FFFFFF"/>
                                <w:sz w:val="28"/>
                              </w:rPr>
                              <w:t>Scan to Edit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FF5">
              <w:rPr>
                <w:rFonts w:asciiTheme="majorHAnsi" w:hAnsiTheme="majorHAnsi" w:cstheme="majorHAnsi"/>
                <w:b/>
                <w:noProof/>
                <w:color w:val="003366"/>
                <w:sz w:val="20"/>
              </w:rPr>
              <w:drawing>
                <wp:anchor distT="0" distB="0" distL="114300" distR="114300" simplePos="0" relativeHeight="251664896" behindDoc="0" locked="0" layoutInCell="1" allowOverlap="1" wp14:anchorId="0B38CBFC" wp14:editId="2E3D001D">
                  <wp:simplePos x="0" y="0"/>
                  <wp:positionH relativeFrom="column">
                    <wp:posOffset>5584879</wp:posOffset>
                  </wp:positionH>
                  <wp:positionV relativeFrom="paragraph">
                    <wp:posOffset>56602</wp:posOffset>
                  </wp:positionV>
                  <wp:extent cx="690880" cy="690880"/>
                  <wp:effectExtent l="0" t="0" r="0" b="0"/>
                  <wp:wrapNone/>
                  <wp:docPr id="17264560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456094" name="Picture 17264560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1EB">
              <w:rPr>
                <w:rFonts w:asciiTheme="majorHAnsi" w:hAnsiTheme="majorHAnsi" w:cstheme="majorHAnsi"/>
                <w:b/>
                <w:noProof/>
                <w:color w:val="003366"/>
                <w:sz w:val="20"/>
              </w:rPr>
              <w:drawing>
                <wp:inline distT="0" distB="0" distL="0" distR="0" wp14:anchorId="26CC61D5" wp14:editId="58581DA0">
                  <wp:extent cx="2764140" cy="823926"/>
                  <wp:effectExtent l="0" t="0" r="5080" b="1905"/>
                  <wp:docPr id="1851256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5673" name="Picture 1851256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547" cy="85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17357" w14:textId="3B0D06A8" w:rsidR="00147B7E" w:rsidRPr="002A590A" w:rsidRDefault="00427FF5" w:rsidP="002A590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A590A">
              <w:rPr>
                <w:rFonts w:asciiTheme="majorHAnsi" w:hAnsiTheme="majorHAnsi" w:cstheme="majorHAnsi"/>
                <w:b/>
                <w:bCs/>
                <w:color w:val="FFFFFF"/>
                <w:sz w:val="28"/>
              </w:rPr>
              <w:t>Join Cub Scout Pack ####</w:t>
            </w:r>
          </w:p>
        </w:tc>
      </w:tr>
    </w:tbl>
    <w:p w14:paraId="510D391F" w14:textId="1FFD6645" w:rsidR="00147B7E" w:rsidRPr="002A590A" w:rsidRDefault="00147B7E" w:rsidP="002A590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147B7E" w:rsidRPr="002A590A" w14:paraId="4C0D0204" w14:textId="77777777">
        <w:trPr>
          <w:jc w:val="center"/>
        </w:trPr>
        <w:tc>
          <w:tcPr>
            <w:tcW w:w="10512" w:type="dxa"/>
            <w:tcBorders>
              <w:top w:val="single" w:sz="4" w:space="0" w:color="E2DFD5"/>
              <w:left w:val="single" w:sz="4" w:space="0" w:color="E2DFD5"/>
              <w:bottom w:val="single" w:sz="4" w:space="0" w:color="E2DFD5"/>
              <w:right w:val="single" w:sz="4" w:space="0" w:color="E2DFD5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3553FF2" w14:textId="457F8A76" w:rsidR="00147B7E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Welcome Families! </w:t>
            </w:r>
            <w:r w:rsidRPr="002A590A">
              <w:rPr>
                <w:rFonts w:asciiTheme="majorHAnsi" w:hAnsiTheme="majorHAnsi" w:cstheme="majorHAnsi"/>
              </w:rPr>
              <w:t xml:space="preserve">Cub Scout Pack #### welcomes boys and girls from </w:t>
            </w:r>
            <w:r w:rsidR="002A590A" w:rsidRPr="002A590A">
              <w:rPr>
                <w:rFonts w:asciiTheme="majorHAnsi" w:hAnsiTheme="majorHAnsi" w:cstheme="majorHAnsi"/>
                <w:b/>
              </w:rPr>
              <w:t>kindergarten</w:t>
            </w:r>
            <w:r w:rsidRPr="002A590A">
              <w:rPr>
                <w:rFonts w:asciiTheme="majorHAnsi" w:hAnsiTheme="majorHAnsi" w:cstheme="majorHAnsi"/>
                <w:b/>
              </w:rPr>
              <w:t xml:space="preserve"> through 5th Grade</w:t>
            </w:r>
            <w:r w:rsidRPr="002A590A">
              <w:rPr>
                <w:rFonts w:asciiTheme="majorHAnsi" w:hAnsiTheme="majorHAnsi" w:cstheme="majorHAnsi"/>
              </w:rPr>
              <w:t xml:space="preserve"> to join us for a year full of fun, learning, and outdoor discovery.</w:t>
            </w:r>
          </w:p>
          <w:p w14:paraId="3EB3149F" w14:textId="75B83019" w:rsidR="002A590A" w:rsidRPr="002A590A" w:rsidRDefault="002A590A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882C6AE" w14:textId="365B8406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 xml:space="preserve">Our program focuses on building strong character, citizenship, and personal fitness. Through hands-on activities and family-oriented adventures, </w:t>
            </w:r>
            <w:r w:rsidRPr="002A590A">
              <w:rPr>
                <w:rFonts w:asciiTheme="majorHAnsi" w:hAnsiTheme="majorHAnsi" w:cstheme="majorHAnsi"/>
                <w:b/>
              </w:rPr>
              <w:t>Parents can clearly see their children</w:t>
            </w:r>
            <w:r w:rsidRPr="002A590A">
              <w:rPr>
                <w:rFonts w:asciiTheme="majorHAnsi" w:hAnsiTheme="majorHAnsi" w:cstheme="majorHAnsi"/>
              </w:rPr>
              <w:t xml:space="preserve"> build confidence, develop practical life skills, and grow into leadership roles.</w:t>
            </w:r>
          </w:p>
        </w:tc>
      </w:tr>
    </w:tbl>
    <w:p w14:paraId="2A132726" w14:textId="77777777" w:rsidR="00147B7E" w:rsidRPr="002A590A" w:rsidRDefault="00147B7E" w:rsidP="002A590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147B7E" w:rsidRPr="002A590A" w14:paraId="76BA90B9" w14:textId="77777777">
        <w:trPr>
          <w:jc w:val="center"/>
        </w:trPr>
        <w:tc>
          <w:tcPr>
            <w:tcW w:w="10512" w:type="dxa"/>
            <w:shd w:val="clear" w:color="auto" w:fill="F2A90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1B286" w14:textId="03D686CA" w:rsidR="00147B7E" w:rsidRPr="002A590A" w:rsidRDefault="00000000" w:rsidP="002A590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1"/>
              </w:rPr>
              <w:t>Weekly Meetings: Every Tuesday night at 7:00 PM   |   Location: [Insert Charter Organization / Address]</w:t>
            </w:r>
          </w:p>
        </w:tc>
      </w:tr>
    </w:tbl>
    <w:p w14:paraId="6E4F0570" w14:textId="3C40218A" w:rsidR="00147B7E" w:rsidRPr="002A590A" w:rsidRDefault="00147B7E" w:rsidP="002A590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  <w:gridCol w:w="5256"/>
      </w:tblGrid>
      <w:tr w:rsidR="00147B7E" w:rsidRPr="002A590A" w14:paraId="7768E195" w14:textId="77777777">
        <w:trPr>
          <w:jc w:val="center"/>
        </w:trPr>
        <w:tc>
          <w:tcPr>
            <w:tcW w:w="5256" w:type="dxa"/>
          </w:tcPr>
          <w:p w14:paraId="689079D1" w14:textId="02D187CA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6"/>
              </w:rPr>
              <w:t>Our Favorite Traditions</w:t>
            </w:r>
          </w:p>
          <w:p w14:paraId="099E48EE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Family Campouts: </w:t>
            </w:r>
            <w:r w:rsidRPr="002A590A">
              <w:rPr>
                <w:rFonts w:asciiTheme="majorHAnsi" w:hAnsiTheme="majorHAnsi" w:cstheme="majorHAnsi"/>
              </w:rPr>
              <w:t>Sleep under the stars at our annual Spring and Fall family camping trips.</w:t>
            </w:r>
          </w:p>
          <w:p w14:paraId="18608B8F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Pinewood Derby: </w:t>
            </w:r>
            <w:r w:rsidRPr="002A590A">
              <w:rPr>
                <w:rFonts w:asciiTheme="majorHAnsi" w:hAnsiTheme="majorHAnsi" w:cstheme="majorHAnsi"/>
              </w:rPr>
              <w:t>Build and race your very own custom model wooden car.</w:t>
            </w:r>
          </w:p>
          <w:p w14:paraId="4AD6B029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Community Field Trips: </w:t>
            </w:r>
            <w:r w:rsidRPr="002A590A">
              <w:rPr>
                <w:rFonts w:asciiTheme="majorHAnsi" w:hAnsiTheme="majorHAnsi" w:cstheme="majorHAnsi"/>
              </w:rPr>
              <w:t>Go behind the scenes with local fire and police stations.</w:t>
            </w:r>
          </w:p>
          <w:p w14:paraId="2930EC1D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Summer Camps: </w:t>
            </w:r>
            <w:r w:rsidRPr="002A590A">
              <w:rPr>
                <w:rFonts w:asciiTheme="majorHAnsi" w:hAnsiTheme="majorHAnsi" w:cstheme="majorHAnsi"/>
              </w:rPr>
              <w:t>Fun day camps and resident camps at Camp Naish.</w:t>
            </w:r>
          </w:p>
        </w:tc>
        <w:tc>
          <w:tcPr>
            <w:tcW w:w="5256" w:type="dxa"/>
          </w:tcPr>
          <w:p w14:paraId="54DED87F" w14:textId="0952E36D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6"/>
              </w:rPr>
              <w:t>Upcoming Key Dates</w:t>
            </w:r>
          </w:p>
          <w:p w14:paraId="04245050" w14:textId="393E4641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August 8: </w:t>
            </w:r>
            <w:r w:rsidRPr="002A590A">
              <w:rPr>
                <w:rFonts w:asciiTheme="majorHAnsi" w:hAnsiTheme="majorHAnsi" w:cstheme="majorHAnsi"/>
              </w:rPr>
              <w:t>Back to Pack &amp; Ice Cream Social</w:t>
            </w:r>
          </w:p>
          <w:p w14:paraId="0029CE2E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August 15: </w:t>
            </w:r>
            <w:r w:rsidRPr="002A590A">
              <w:rPr>
                <w:rFonts w:asciiTheme="majorHAnsi" w:hAnsiTheme="majorHAnsi" w:cstheme="majorHAnsi"/>
              </w:rPr>
              <w:t>Pack Recruitment Information Night</w:t>
            </w:r>
          </w:p>
          <w:p w14:paraId="5ED76844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August 22 &amp; 29: </w:t>
            </w:r>
            <w:r w:rsidRPr="002A590A">
              <w:rPr>
                <w:rFonts w:asciiTheme="majorHAnsi" w:hAnsiTheme="majorHAnsi" w:cstheme="majorHAnsi"/>
              </w:rPr>
              <w:t>New Parent Orientation</w:t>
            </w:r>
          </w:p>
          <w:p w14:paraId="08C7E355" w14:textId="77777777" w:rsidR="00147B7E" w:rsidRPr="002A590A" w:rsidRDefault="00000000" w:rsidP="002A590A">
            <w:pPr>
              <w:pStyle w:val="ListBullet"/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 xml:space="preserve">September 29–30: </w:t>
            </w:r>
            <w:r w:rsidRPr="002A590A">
              <w:rPr>
                <w:rFonts w:asciiTheme="majorHAnsi" w:hAnsiTheme="majorHAnsi" w:cstheme="majorHAnsi"/>
              </w:rPr>
              <w:t>Fall Family Campout</w:t>
            </w:r>
          </w:p>
        </w:tc>
      </w:tr>
    </w:tbl>
    <w:p w14:paraId="0DA309B1" w14:textId="77777777" w:rsidR="00147B7E" w:rsidRPr="002A590A" w:rsidRDefault="00147B7E" w:rsidP="002A590A">
      <w:pPr>
        <w:spacing w:after="0" w:line="240" w:lineRule="auto"/>
        <w:rPr>
          <w:rFonts w:asciiTheme="majorHAnsi" w:hAnsiTheme="majorHAnsi" w:cstheme="majorHAnsi"/>
        </w:rPr>
      </w:pPr>
    </w:p>
    <w:p w14:paraId="42B788D1" w14:textId="77777777" w:rsidR="00147B7E" w:rsidRPr="002A590A" w:rsidRDefault="00000000" w:rsidP="002A590A">
      <w:pPr>
        <w:spacing w:after="0" w:line="240" w:lineRule="auto"/>
        <w:rPr>
          <w:rFonts w:asciiTheme="majorHAnsi" w:hAnsiTheme="majorHAnsi" w:cstheme="majorHAnsi"/>
        </w:rPr>
      </w:pPr>
      <w:r w:rsidRPr="002A590A">
        <w:rPr>
          <w:rFonts w:asciiTheme="majorHAnsi" w:hAnsiTheme="majorHAnsi" w:cstheme="majorHAnsi"/>
          <w:b/>
          <w:color w:val="003366"/>
          <w:sz w:val="28"/>
        </w:rPr>
        <w:t>Meet the Leaders</w:t>
      </w:r>
    </w:p>
    <w:tbl>
      <w:tblPr>
        <w:tblW w:w="0" w:type="auto"/>
        <w:jc w:val="center"/>
        <w:tblBorders>
          <w:top w:val="single" w:sz="4" w:space="0" w:color="E2DFD5"/>
          <w:bottom w:val="single" w:sz="4" w:space="0" w:color="E2DFD5"/>
          <w:insideH w:val="single" w:sz="4" w:space="0" w:color="E2DFD5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147B7E" w:rsidRPr="002A590A" w14:paraId="48B59B9C" w14:textId="77777777">
        <w:trPr>
          <w:jc w:val="center"/>
        </w:trPr>
        <w:tc>
          <w:tcPr>
            <w:tcW w:w="3504" w:type="dxa"/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0898A3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  <w:color w:val="FFFFFF"/>
                <w:sz w:val="20"/>
              </w:rPr>
              <w:t>Role / Group</w:t>
            </w:r>
          </w:p>
        </w:tc>
        <w:tc>
          <w:tcPr>
            <w:tcW w:w="3504" w:type="dxa"/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D46F78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  <w:color w:val="FFFFFF"/>
                <w:sz w:val="20"/>
              </w:rPr>
              <w:t>Name</w:t>
            </w:r>
          </w:p>
        </w:tc>
        <w:tc>
          <w:tcPr>
            <w:tcW w:w="3504" w:type="dxa"/>
            <w:shd w:val="clear" w:color="auto" w:fill="00336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C528A9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  <w:color w:val="FFFFFF"/>
                <w:sz w:val="20"/>
              </w:rPr>
              <w:t>Contact Info</w:t>
            </w:r>
          </w:p>
        </w:tc>
      </w:tr>
      <w:tr w:rsidR="00147B7E" w:rsidRPr="002A590A" w14:paraId="233B905C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F7CB2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Cubmaster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FAE61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1807F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01FC43B1" w14:textId="77777777">
        <w:trPr>
          <w:jc w:val="center"/>
        </w:trPr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DD59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Committee Chair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7D639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236C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0FCAA106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D972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Advancement Chair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C48F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863D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1386DD37" w14:textId="77777777">
        <w:trPr>
          <w:jc w:val="center"/>
        </w:trPr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010F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Lion Den Leader (Kindergarten)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78689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0EF3E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27E510D9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14998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Tiger Den Leader (1st Grade)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1120D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E61A6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22528679" w14:textId="77777777">
        <w:trPr>
          <w:jc w:val="center"/>
        </w:trPr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40BC2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Wolf Den Leader (2nd Grade)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3CA6D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96CDF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40E64F59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D932B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Bear Den Leader (3rd Grade)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3AFD6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D8F10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75A7105C" w14:textId="77777777">
        <w:trPr>
          <w:jc w:val="center"/>
        </w:trPr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EF0CE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Webelos Den Leader (4th Grade)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9091E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DFD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FAE8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  <w:tr w:rsidR="00147B7E" w:rsidRPr="002A590A" w14:paraId="36775E51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B96EE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  <w:b/>
              </w:rPr>
              <w:t>Arrow of Light Leader (5th Grade)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9E588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[Insert Name]</w:t>
            </w:r>
          </w:p>
        </w:tc>
        <w:tc>
          <w:tcPr>
            <w:tcW w:w="350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7474E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A590A">
              <w:rPr>
                <w:rFonts w:asciiTheme="majorHAnsi" w:hAnsiTheme="majorHAnsi" w:cstheme="majorHAnsi"/>
              </w:rPr>
              <w:t>[Email / Phone]</w:t>
            </w:r>
          </w:p>
        </w:tc>
      </w:tr>
    </w:tbl>
    <w:p w14:paraId="1C6A2152" w14:textId="77777777" w:rsidR="00147B7E" w:rsidRPr="002A590A" w:rsidRDefault="00147B7E" w:rsidP="002A590A">
      <w:pPr>
        <w:spacing w:after="0" w:line="240" w:lineRule="auto"/>
        <w:rPr>
          <w:rFonts w:asciiTheme="majorHAnsi" w:hAnsiTheme="majorHAnsi" w:cstheme="majorHAnsi"/>
        </w:rPr>
      </w:pPr>
    </w:p>
    <w:p w14:paraId="2E8CFCBD" w14:textId="77777777" w:rsidR="00147B7E" w:rsidRPr="002A590A" w:rsidRDefault="00000000" w:rsidP="002A590A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A590A">
        <w:rPr>
          <w:rFonts w:asciiTheme="majorHAnsi" w:hAnsiTheme="majorHAnsi" w:cstheme="majorHAnsi"/>
          <w:b/>
          <w:color w:val="003366"/>
        </w:rPr>
        <w:t>[ QR CODE / URL PLACEHOLDER HERE ]</w:t>
      </w:r>
    </w:p>
    <w:p w14:paraId="71C8B01B" w14:textId="77777777" w:rsidR="00147B7E" w:rsidRPr="002A590A" w:rsidRDefault="00000000" w:rsidP="002A590A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2A590A">
        <w:rPr>
          <w:rFonts w:asciiTheme="majorHAnsi" w:hAnsiTheme="majorHAnsi" w:cstheme="majorHAnsi"/>
          <w:b/>
          <w:sz w:val="20"/>
        </w:rPr>
        <w:t>Scan or visit our website to register online!</w:t>
      </w:r>
      <w:r w:rsidRPr="002A590A">
        <w:rPr>
          <w:rFonts w:asciiTheme="majorHAnsi" w:hAnsiTheme="majorHAnsi" w:cstheme="majorHAnsi"/>
          <w:b/>
          <w:sz w:val="20"/>
        </w:rPr>
        <w:br/>
      </w:r>
      <w:r w:rsidRPr="002A590A">
        <w:rPr>
          <w:rFonts w:asciiTheme="majorHAnsi" w:hAnsiTheme="majorHAnsi" w:cstheme="majorHAnsi"/>
          <w:i/>
          <w:sz w:val="19"/>
        </w:rPr>
        <w:t>Turn page over for the full 2026–2027 Annual Pack Calendar →</w:t>
      </w:r>
    </w:p>
    <w:p w14:paraId="3B18E6A8" w14:textId="77777777" w:rsidR="00147B7E" w:rsidRPr="002A590A" w:rsidRDefault="00000000" w:rsidP="002A590A">
      <w:pPr>
        <w:spacing w:after="0" w:line="240" w:lineRule="auto"/>
        <w:rPr>
          <w:rFonts w:asciiTheme="majorHAnsi" w:hAnsiTheme="majorHAnsi" w:cstheme="majorHAnsi"/>
        </w:rPr>
      </w:pPr>
      <w:r w:rsidRPr="002A590A">
        <w:rPr>
          <w:rFonts w:asciiTheme="majorHAnsi" w:hAnsiTheme="majorHAnsi" w:cstheme="majorHAnsi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147B7E" w:rsidRPr="002A590A" w14:paraId="0D9D09A8" w14:textId="77777777">
        <w:trPr>
          <w:jc w:val="center"/>
        </w:trPr>
        <w:tc>
          <w:tcPr>
            <w:tcW w:w="10512" w:type="dxa"/>
            <w:shd w:val="clear" w:color="auto" w:fill="00336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55595C5" w14:textId="46E0D186" w:rsidR="00147B7E" w:rsidRDefault="002A590A" w:rsidP="006241E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2A900"/>
                <w:sz w:val="36"/>
              </w:rPr>
            </w:pPr>
            <w:r>
              <w:rPr>
                <w:rFonts w:asciiTheme="majorHAnsi" w:hAnsiTheme="majorHAnsi" w:cstheme="majorHAnsi"/>
                <w:b/>
                <w:noProof/>
                <w:color w:val="003366"/>
                <w:sz w:val="20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13A5E419" wp14:editId="1E83417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-76200</wp:posOffset>
                  </wp:positionV>
                  <wp:extent cx="914400" cy="914400"/>
                  <wp:effectExtent l="0" t="0" r="0" b="0"/>
                  <wp:wrapNone/>
                  <wp:docPr id="3697995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590A">
              <w:rPr>
                <w:rFonts w:asciiTheme="majorHAnsi" w:hAnsiTheme="majorHAnsi" w:cstheme="majorHAnsi"/>
                <w:b/>
                <w:color w:val="F2A900"/>
                <w:sz w:val="36"/>
              </w:rPr>
              <w:t>Pack #### Annual Calendar</w:t>
            </w:r>
          </w:p>
          <w:p w14:paraId="2D9B1C3E" w14:textId="2F292CC9" w:rsidR="002A590A" w:rsidRPr="002A590A" w:rsidRDefault="002A590A" w:rsidP="006241E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1820742" w14:textId="432D9603" w:rsidR="00147B7E" w:rsidRDefault="00000000" w:rsidP="002A590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2A590A">
              <w:rPr>
                <w:rFonts w:asciiTheme="majorHAnsi" w:hAnsiTheme="majorHAnsi" w:cstheme="majorHAnsi"/>
                <w:b/>
                <w:bCs/>
                <w:color w:val="FFFFFF"/>
              </w:rPr>
              <w:t>Planned Activities &amp; Meetings for the 2026–2027 Scouting Year</w:t>
            </w:r>
          </w:p>
          <w:p w14:paraId="7F5F7F21" w14:textId="77777777" w:rsidR="002A590A" w:rsidRPr="002A590A" w:rsidRDefault="002A590A" w:rsidP="002A590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A4F0521" w14:textId="77777777" w:rsidR="002A590A" w:rsidRDefault="002A590A" w:rsidP="002A590A">
      <w:pPr>
        <w:spacing w:after="0" w:line="240" w:lineRule="auto"/>
        <w:rPr>
          <w:rFonts w:asciiTheme="majorHAnsi" w:hAnsiTheme="majorHAnsi" w:cstheme="majorHAnsi"/>
          <w:i/>
          <w:color w:val="646464"/>
          <w:sz w:val="18"/>
        </w:rPr>
      </w:pPr>
    </w:p>
    <w:p w14:paraId="220D99D3" w14:textId="2E402D64" w:rsidR="002A590A" w:rsidRPr="00755CBF" w:rsidRDefault="00000000" w:rsidP="002A590A">
      <w:pPr>
        <w:spacing w:after="0" w:line="240" w:lineRule="auto"/>
        <w:rPr>
          <w:rFonts w:asciiTheme="majorHAnsi" w:hAnsiTheme="majorHAnsi" w:cstheme="majorHAnsi"/>
          <w:i/>
          <w:color w:val="646464"/>
        </w:rPr>
      </w:pPr>
      <w:r w:rsidRPr="002A590A">
        <w:rPr>
          <w:rFonts w:asciiTheme="majorHAnsi" w:hAnsiTheme="majorHAnsi" w:cstheme="majorHAnsi"/>
          <w:i/>
          <w:color w:val="646464"/>
        </w:rPr>
        <w:t>Note: Tuesdays not specifically listed as Pack Meetings or large events are designated for regular Den Meetings at 7:00 PM at your den's specific meeting location.</w:t>
      </w:r>
    </w:p>
    <w:p w14:paraId="2F9D7537" w14:textId="77777777" w:rsidR="002A590A" w:rsidRPr="002A590A" w:rsidRDefault="002A590A" w:rsidP="002A590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E2DFD5"/>
          <w:bottom w:val="single" w:sz="4" w:space="0" w:color="E2DFD5"/>
          <w:insideH w:val="single" w:sz="4" w:space="0" w:color="E2DFD5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147B7E" w:rsidRPr="002A590A" w14:paraId="0B96A250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8A0D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July 2026</w:t>
            </w:r>
          </w:p>
          <w:p w14:paraId="088E183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19th: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Picnic @ Public Park</w:t>
            </w:r>
          </w:p>
          <w:p w14:paraId="4E44142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31st: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Field Trip @ Local Fire Station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070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August 2026</w:t>
            </w:r>
          </w:p>
          <w:p w14:paraId="5C07FF0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8th: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Back to Pack &amp; Ice Cream Social (7pm)</w:t>
            </w:r>
          </w:p>
          <w:p w14:paraId="39D013A0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15th: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Recruitment Night (6-8pm @ School)</w:t>
            </w:r>
          </w:p>
          <w:p w14:paraId="7E8DB7A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22nd: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Parent Orientation (7pm)</w:t>
            </w:r>
          </w:p>
          <w:p w14:paraId="1DCBED18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29th: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&amp; Orientation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80C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September 2026</w:t>
            </w:r>
          </w:p>
          <w:p w14:paraId="257FD13F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5, 12, 19: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338B22E6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26th: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  <w:p w14:paraId="7BC69031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29–30: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Fall Family Campout @ American Legion Farm</w:t>
            </w:r>
          </w:p>
        </w:tc>
      </w:tr>
      <w:tr w:rsidR="00147B7E" w:rsidRPr="002A590A" w14:paraId="3C5A3343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89F1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October 2026</w:t>
            </w:r>
          </w:p>
          <w:p w14:paraId="4A01A2D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3, 10, 17, 24: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</w:t>
            </w:r>
          </w:p>
          <w:p w14:paraId="3BD0E61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TBD: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Raingutter Regatta</w:t>
            </w:r>
          </w:p>
          <w:p w14:paraId="58183EAC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31st: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3469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November 2026</w:t>
            </w:r>
          </w:p>
          <w:p w14:paraId="08CC7784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7, 14, 21: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2711AE7D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28th: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B95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December 2026</w:t>
            </w:r>
          </w:p>
          <w:p w14:paraId="2F5626D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5, 12: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171C865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19th: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</w:tr>
      <w:tr w:rsidR="00147B7E" w:rsidRPr="002A590A" w14:paraId="74681FDF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56A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January 2027</w:t>
            </w:r>
          </w:p>
          <w:p w14:paraId="5CA1F8D1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9, 16, 23: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4CD353F3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30th: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BF0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February 2027</w:t>
            </w:r>
          </w:p>
          <w:p w14:paraId="0F61CE2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6, 13, 20: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362E5A3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27th: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Blue &amp; Gold Banquet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356B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March 2027</w:t>
            </w:r>
          </w:p>
          <w:p w14:paraId="0C361541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5, 12, 19: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11DA07C1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26th: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</w:tr>
      <w:tr w:rsidR="00147B7E" w:rsidRPr="002A590A" w14:paraId="5B065211" w14:textId="77777777">
        <w:trPr>
          <w:jc w:val="center"/>
        </w:trPr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A70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April 2027</w:t>
            </w:r>
          </w:p>
          <w:p w14:paraId="4363522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2, 9, 16, 23: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</w:t>
            </w:r>
          </w:p>
          <w:p w14:paraId="54531B6C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26–27: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Spring Family Campout</w:t>
            </w:r>
          </w:p>
          <w:p w14:paraId="134FF11A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30th: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3760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May 2027</w:t>
            </w:r>
          </w:p>
          <w:p w14:paraId="6716624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7, 14, 21: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Den Meetings (7pm)</w:t>
            </w:r>
          </w:p>
          <w:p w14:paraId="60C4EFC5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28th: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Meeting (7pm)</w:t>
            </w:r>
          </w:p>
        </w:tc>
        <w:tc>
          <w:tcPr>
            <w:tcW w:w="350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3852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003366"/>
                <w:sz w:val="24"/>
                <w:szCs w:val="24"/>
              </w:rPr>
              <w:t>June 2027</w:t>
            </w:r>
          </w:p>
          <w:p w14:paraId="7490A73C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TBD: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Pack Summer Field Trip</w:t>
            </w:r>
          </w:p>
          <w:p w14:paraId="6C6C95F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Early June: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Tiger Camp</w:t>
            </w:r>
          </w:p>
          <w:p w14:paraId="1CC21799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Mid-June: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Wolf &amp; Bear Camps</w:t>
            </w:r>
          </w:p>
          <w:p w14:paraId="5D100D97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Late June: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Webelos / AOL Camp</w:t>
            </w:r>
          </w:p>
          <w:p w14:paraId="4BE63EDC" w14:textId="77777777" w:rsidR="00147B7E" w:rsidRPr="002A590A" w:rsidRDefault="00000000" w:rsidP="002A59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A590A">
              <w:rPr>
                <w:rFonts w:asciiTheme="majorHAnsi" w:hAnsiTheme="majorHAnsi" w:cstheme="majorHAnsi"/>
                <w:b/>
                <w:color w:val="B42828"/>
                <w:sz w:val="24"/>
                <w:szCs w:val="24"/>
              </w:rPr>
              <w:t>All Month:</w:t>
            </w:r>
            <w:r w:rsidRPr="002A590A">
              <w:rPr>
                <w:rFonts w:asciiTheme="majorHAnsi" w:hAnsiTheme="majorHAnsi" w:cstheme="majorHAnsi"/>
                <w:sz w:val="24"/>
                <w:szCs w:val="24"/>
              </w:rPr>
              <w:t xml:space="preserve"> Camp Naish Summer Camp</w:t>
            </w:r>
          </w:p>
        </w:tc>
      </w:tr>
    </w:tbl>
    <w:p w14:paraId="71CDE4CA" w14:textId="77777777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5B358258" w14:textId="11CF8D45" w:rsidR="00755CBF" w:rsidRDefault="00D047C1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  <w:r>
        <w:rPr>
          <w:rFonts w:asciiTheme="majorHAnsi" w:hAnsiTheme="majorHAnsi" w:cstheme="majorHAnsi"/>
          <w:b/>
          <w:noProof/>
          <w:color w:val="003366"/>
          <w:sz w:val="20"/>
        </w:rPr>
        <w:drawing>
          <wp:anchor distT="0" distB="0" distL="114300" distR="114300" simplePos="0" relativeHeight="251662848" behindDoc="0" locked="0" layoutInCell="1" allowOverlap="1" wp14:anchorId="05FBBDEA" wp14:editId="065B999C">
            <wp:simplePos x="0" y="0"/>
            <wp:positionH relativeFrom="column">
              <wp:posOffset>1257935</wp:posOffset>
            </wp:positionH>
            <wp:positionV relativeFrom="paragraph">
              <wp:posOffset>154305</wp:posOffset>
            </wp:positionV>
            <wp:extent cx="1458595" cy="1458595"/>
            <wp:effectExtent l="0" t="0" r="8255" b="8255"/>
            <wp:wrapNone/>
            <wp:docPr id="1766506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06170" name="Picture 17665061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  <w:color w:val="003366"/>
          <w:sz w:val="20"/>
        </w:rPr>
        <w:drawing>
          <wp:anchor distT="0" distB="0" distL="114300" distR="114300" simplePos="0" relativeHeight="251663872" behindDoc="0" locked="0" layoutInCell="1" allowOverlap="1" wp14:anchorId="155FBABE" wp14:editId="69A01320">
            <wp:simplePos x="0" y="0"/>
            <wp:positionH relativeFrom="column">
              <wp:posOffset>3994785</wp:posOffset>
            </wp:positionH>
            <wp:positionV relativeFrom="paragraph">
              <wp:posOffset>111760</wp:posOffset>
            </wp:positionV>
            <wp:extent cx="1507490" cy="1507490"/>
            <wp:effectExtent l="0" t="0" r="0" b="0"/>
            <wp:wrapNone/>
            <wp:docPr id="11210671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67137" name="Picture 11210671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849C3" w14:textId="09F130A4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3A560EBD" w14:textId="11B3C0CC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5E80EECA" w14:textId="3D133F8B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585E19F1" w14:textId="0C2FCC09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45168545" w14:textId="27FE9154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005E9325" w14:textId="44DEF23A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6D491703" w14:textId="39089434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581DCB03" w14:textId="5D7A8188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0FE32958" w14:textId="2FA3FB3E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14780551" w14:textId="70E82006" w:rsidR="00755CBF" w:rsidRDefault="00D047C1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  <w:r w:rsidRPr="00D047C1">
        <w:rPr>
          <w:rFonts w:asciiTheme="majorHAnsi" w:hAnsiTheme="majorHAnsi" w:cstheme="majorHAnsi"/>
          <w:b/>
          <w:noProof/>
          <w:color w:val="00336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A5FB307" wp14:editId="3A9F992D">
                <wp:simplePos x="0" y="0"/>
                <wp:positionH relativeFrom="column">
                  <wp:posOffset>3766185</wp:posOffset>
                </wp:positionH>
                <wp:positionV relativeFrom="paragraph">
                  <wp:posOffset>100965</wp:posOffset>
                </wp:positionV>
                <wp:extent cx="1943100" cy="508000"/>
                <wp:effectExtent l="0" t="0" r="0" b="6350"/>
                <wp:wrapNone/>
                <wp:docPr id="1021401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5590" w14:textId="417E076D" w:rsidR="00D047C1" w:rsidRDefault="00D047C1" w:rsidP="00D047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3366"/>
                                <w:sz w:val="24"/>
                                <w:szCs w:val="24"/>
                              </w:rPr>
                              <w:t>NEW FAMILY RESOURCES</w:t>
                            </w:r>
                          </w:p>
                          <w:p w14:paraId="7AFEEA74" w14:textId="158F7270" w:rsidR="00D047C1" w:rsidRPr="00D047C1" w:rsidRDefault="00D047C1" w:rsidP="00D047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3366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Welcome2Scouting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Linktree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B307" id="_x0000_s1027" type="#_x0000_t202" style="position:absolute;left:0;text-align:left;margin-left:296.55pt;margin-top:7.95pt;width:153pt;height:40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KjDQIAAP0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" stroked="f">
                <v:textbox>
                  <w:txbxContent>
                    <w:p w14:paraId="5B1B5590" w14:textId="417E076D" w:rsidR="00D047C1" w:rsidRDefault="00D047C1" w:rsidP="00D047C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3366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3366"/>
                          <w:sz w:val="24"/>
                          <w:szCs w:val="24"/>
                        </w:rPr>
                        <w:t>NEW FAMILY RESOURCES</w:t>
                      </w:r>
                    </w:p>
                    <w:p w14:paraId="7AFEEA74" w14:textId="158F7270" w:rsidR="00D047C1" w:rsidRPr="00D047C1" w:rsidRDefault="00D047C1" w:rsidP="00D047C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3366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Welcome2Scouting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18"/>
                          <w:szCs w:val="18"/>
                        </w:rPr>
                        <w:t>Linktree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047C1">
        <w:rPr>
          <w:rFonts w:asciiTheme="majorHAnsi" w:hAnsiTheme="majorHAnsi" w:cstheme="majorHAnsi"/>
          <w:b/>
          <w:noProof/>
          <w:color w:val="00336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238A6D9" wp14:editId="66A717BC">
                <wp:simplePos x="0" y="0"/>
                <wp:positionH relativeFrom="column">
                  <wp:posOffset>711835</wp:posOffset>
                </wp:positionH>
                <wp:positionV relativeFrom="paragraph">
                  <wp:posOffset>100965</wp:posOffset>
                </wp:positionV>
                <wp:extent cx="2549526" cy="447675"/>
                <wp:effectExtent l="0" t="0" r="317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6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C658" w14:textId="544ABA87" w:rsidR="00D047C1" w:rsidRDefault="00D047C1" w:rsidP="00D047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755CBF">
                              <w:rPr>
                                <w:rFonts w:asciiTheme="majorHAnsi" w:hAnsiTheme="majorHAnsi" w:cstheme="majorHAnsi"/>
                                <w:b/>
                                <w:color w:val="003366"/>
                                <w:sz w:val="24"/>
                                <w:szCs w:val="24"/>
                              </w:rPr>
                              <w:t>ABOUT OUR COUNCIL</w:t>
                            </w:r>
                          </w:p>
                          <w:p w14:paraId="1BFC462C" w14:textId="5D74A898" w:rsidR="00D047C1" w:rsidRDefault="00D047C1" w:rsidP="00D047C1">
                            <w:pPr>
                              <w:spacing w:after="0" w:line="240" w:lineRule="auto"/>
                              <w:jc w:val="center"/>
                            </w:pPr>
                            <w:r w:rsidRPr="00755CB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Heart of America Council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A6D9" id="_x0000_s1028" type="#_x0000_t202" style="position:absolute;left:0;text-align:left;margin-left:56.05pt;margin-top:7.95pt;width:200.75pt;height:35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YlEQIAAP0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" stroked="f">
                <v:textbox>
                  <w:txbxContent>
                    <w:p w14:paraId="4F21C658" w14:textId="544ABA87" w:rsidR="00D047C1" w:rsidRDefault="00D047C1" w:rsidP="00D047C1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003366"/>
                          <w:sz w:val="24"/>
                          <w:szCs w:val="24"/>
                        </w:rPr>
                      </w:pPr>
                      <w:r w:rsidRPr="00755CBF">
                        <w:rPr>
                          <w:rFonts w:asciiTheme="majorHAnsi" w:hAnsiTheme="majorHAnsi" w:cstheme="majorHAnsi"/>
                          <w:b/>
                          <w:color w:val="003366"/>
                          <w:sz w:val="24"/>
                          <w:szCs w:val="24"/>
                        </w:rPr>
                        <w:t>ABOUT OUR COUNCIL</w:t>
                      </w:r>
                    </w:p>
                    <w:p w14:paraId="1BFC462C" w14:textId="5D74A898" w:rsidR="00D047C1" w:rsidRDefault="00D047C1" w:rsidP="00D047C1">
                      <w:pPr>
                        <w:spacing w:after="0" w:line="240" w:lineRule="auto"/>
                        <w:jc w:val="center"/>
                      </w:pPr>
                      <w:r w:rsidRPr="00755CBF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18"/>
                          <w:szCs w:val="18"/>
                        </w:rPr>
                        <w:t>Heart of America Council Website</w:t>
                      </w:r>
                    </w:p>
                  </w:txbxContent>
                </v:textbox>
              </v:shape>
            </w:pict>
          </mc:Fallback>
        </mc:AlternateContent>
      </w:r>
    </w:p>
    <w:p w14:paraId="7E6015B1" w14:textId="17C43462" w:rsidR="00D047C1" w:rsidRDefault="00D047C1" w:rsidP="00D047C1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  <w:r>
        <w:rPr>
          <w:rFonts w:asciiTheme="majorHAnsi" w:hAnsiTheme="majorHAnsi" w:cstheme="majorHAnsi"/>
          <w:b/>
          <w:color w:val="003366"/>
          <w:sz w:val="20"/>
        </w:rPr>
        <w:t xml:space="preserve"> </w:t>
      </w:r>
    </w:p>
    <w:p w14:paraId="298AFA9C" w14:textId="77777777" w:rsidR="00D047C1" w:rsidRDefault="00D047C1" w:rsidP="00D047C1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297BFAEC" w14:textId="77777777" w:rsidR="00755CBF" w:rsidRDefault="00755CBF" w:rsidP="00755CBF">
      <w:pPr>
        <w:spacing w:after="0" w:line="240" w:lineRule="auto"/>
        <w:rPr>
          <w:rFonts w:asciiTheme="majorHAnsi" w:hAnsiTheme="majorHAnsi" w:cstheme="majorHAnsi"/>
          <w:b/>
          <w:color w:val="003366"/>
          <w:sz w:val="20"/>
        </w:rPr>
      </w:pPr>
    </w:p>
    <w:p w14:paraId="409DE1E6" w14:textId="77777777" w:rsidR="00755CBF" w:rsidRDefault="00755CBF" w:rsidP="002A590A">
      <w:pPr>
        <w:spacing w:after="0" w:line="240" w:lineRule="auto"/>
        <w:jc w:val="center"/>
        <w:rPr>
          <w:rFonts w:asciiTheme="majorHAnsi" w:hAnsiTheme="majorHAnsi" w:cstheme="majorHAnsi"/>
          <w:b/>
          <w:color w:val="003366"/>
          <w:sz w:val="20"/>
        </w:rPr>
      </w:pPr>
    </w:p>
    <w:p w14:paraId="1C872F58" w14:textId="1455F4D2" w:rsidR="00147B7E" w:rsidRPr="00755CBF" w:rsidRDefault="00000000" w:rsidP="002A590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55CBF">
        <w:rPr>
          <w:rFonts w:asciiTheme="majorHAnsi" w:hAnsiTheme="majorHAnsi" w:cstheme="majorHAnsi"/>
          <w:b/>
          <w:color w:val="003366"/>
          <w:sz w:val="24"/>
          <w:szCs w:val="24"/>
        </w:rPr>
        <w:t>Scouting builds character and memories that last a lifetime. Come join the adventure!</w:t>
      </w:r>
    </w:p>
    <w:sectPr w:rsidR="00147B7E" w:rsidRPr="00755CBF" w:rsidSect="002A590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4466163">
    <w:abstractNumId w:val="8"/>
  </w:num>
  <w:num w:numId="2" w16cid:durableId="1831173225">
    <w:abstractNumId w:val="6"/>
  </w:num>
  <w:num w:numId="3" w16cid:durableId="1810171702">
    <w:abstractNumId w:val="5"/>
  </w:num>
  <w:num w:numId="4" w16cid:durableId="1315833354">
    <w:abstractNumId w:val="4"/>
  </w:num>
  <w:num w:numId="5" w16cid:durableId="1383410036">
    <w:abstractNumId w:val="7"/>
  </w:num>
  <w:num w:numId="6" w16cid:durableId="1668821758">
    <w:abstractNumId w:val="3"/>
  </w:num>
  <w:num w:numId="7" w16cid:durableId="1782918222">
    <w:abstractNumId w:val="2"/>
  </w:num>
  <w:num w:numId="8" w16cid:durableId="836967335">
    <w:abstractNumId w:val="1"/>
  </w:num>
  <w:num w:numId="9" w16cid:durableId="48038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702"/>
    <w:rsid w:val="00034616"/>
    <w:rsid w:val="0006063C"/>
    <w:rsid w:val="00147B7E"/>
    <w:rsid w:val="0015074B"/>
    <w:rsid w:val="0029639D"/>
    <w:rsid w:val="002A590A"/>
    <w:rsid w:val="00326F90"/>
    <w:rsid w:val="00427FF5"/>
    <w:rsid w:val="006241EB"/>
    <w:rsid w:val="00755CBF"/>
    <w:rsid w:val="008F497B"/>
    <w:rsid w:val="00940451"/>
    <w:rsid w:val="00981B6B"/>
    <w:rsid w:val="00AA1D8D"/>
    <w:rsid w:val="00B47730"/>
    <w:rsid w:val="00CB0664"/>
    <w:rsid w:val="00D047C1"/>
    <w:rsid w:val="00D43AF8"/>
    <w:rsid w:val="00D54F5C"/>
    <w:rsid w:val="00D71F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C8BA4"/>
  <w14:defaultImageDpi w14:val="300"/>
  <w15:docId w15:val="{3AAC8DDA-B7BC-41B9-B272-61E7E1D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Brick Huffman</cp:lastModifiedBy>
  <cp:revision>4</cp:revision>
  <cp:lastPrinted>2026-07-07T20:34:00Z</cp:lastPrinted>
  <dcterms:created xsi:type="dcterms:W3CDTF">2026-07-08T12:49:00Z</dcterms:created>
  <dcterms:modified xsi:type="dcterms:W3CDTF">2026-07-08T12:51:00Z</dcterms:modified>
  <cp:category/>
</cp:coreProperties>
</file>